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FCCLA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Motivates    </w:t>
      </w:r>
      <w:r>
        <w:t xml:space="preserve">   STAR events    </w:t>
      </w:r>
      <w:r>
        <w:t xml:space="preserve">   FACTS    </w:t>
      </w:r>
      <w:r>
        <w:t xml:space="preserve">   Japanese exchange program    </w:t>
      </w:r>
      <w:r>
        <w:t xml:space="preserve">   scholarships    </w:t>
      </w:r>
      <w:r>
        <w:t xml:space="preserve">   career preparation    </w:t>
      </w:r>
      <w:r>
        <w:t xml:space="preserve">   practical knowledge    </w:t>
      </w:r>
      <w:r>
        <w:t xml:space="preserve">   critical thinking    </w:t>
      </w:r>
      <w:r>
        <w:t xml:space="preserve">   character development    </w:t>
      </w:r>
      <w:r>
        <w:t xml:space="preserve">   integrity    </w:t>
      </w:r>
      <w:r>
        <w:t xml:space="preserve">   sincerity    </w:t>
      </w:r>
      <w:r>
        <w:t xml:space="preserve">   determination    </w:t>
      </w:r>
      <w:r>
        <w:t xml:space="preserve">   courage    </w:t>
      </w:r>
      <w:r>
        <w:t xml:space="preserve">   strength    </w:t>
      </w:r>
      <w:r>
        <w:t xml:space="preserve">   america    </w:t>
      </w:r>
      <w:r>
        <w:t xml:space="preserve">   leaders    </w:t>
      </w:r>
      <w:r>
        <w:t xml:space="preserve">   community    </w:t>
      </w:r>
      <w:r>
        <w:t xml:space="preserve">   career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FCCLA Word Search</dc:title>
  <dcterms:created xsi:type="dcterms:W3CDTF">2021-10-11T06:53:22Z</dcterms:created>
  <dcterms:modified xsi:type="dcterms:W3CDTF">2021-10-11T06:53:22Z</dcterms:modified>
</cp:coreProperties>
</file>