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FCCLA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Community    </w:t>
      </w:r>
      <w:r>
        <w:t xml:space="preserve">   Community Service    </w:t>
      </w:r>
      <w:r>
        <w:t xml:space="preserve">   Families First    </w:t>
      </w:r>
      <w:r>
        <w:t xml:space="preserve">   Family    </w:t>
      </w:r>
      <w:r>
        <w:t xml:space="preserve">   February    </w:t>
      </w:r>
      <w:r>
        <w:t xml:space="preserve">   Leadership    </w:t>
      </w:r>
      <w:r>
        <w:t xml:space="preserve">   Power of One    </w:t>
      </w:r>
      <w:r>
        <w:t xml:space="preserve">   Public Speaking Skills    </w:t>
      </w:r>
      <w:r>
        <w:t xml:space="preserve">   Red    </w:t>
      </w:r>
      <w:r>
        <w:t xml:space="preserve">   Rose    </w:t>
      </w:r>
      <w:r>
        <w:t xml:space="preserve">   Scholarship    </w:t>
      </w:r>
      <w:r>
        <w:t xml:space="preserve">   STAR Event    </w:t>
      </w:r>
      <w:r>
        <w:t xml:space="preserve">   STOP    </w:t>
      </w:r>
      <w:r>
        <w:t xml:space="preserve">   STUDENT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 Word Search</dc:title>
  <dcterms:created xsi:type="dcterms:W3CDTF">2021-10-11T06:54:14Z</dcterms:created>
  <dcterms:modified xsi:type="dcterms:W3CDTF">2021-10-11T06:54:14Z</dcterms:modified>
</cp:coreProperties>
</file>