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FCCLA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FCCLA Motto?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State Advisor of Georgia FHA?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club before it was FCCLA?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FCCLA's national magazine?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national programs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FCCLA national them for 2018-2019 school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sate Newspaper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Career, Technical Student Organization for this class?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the National Headquarters of FCCLA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national program was created to help end fighting, bully, hate in high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offical FCCLA flower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state advisor of NHA?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white color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red color represent?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FCCLA</dc:title>
  <dcterms:created xsi:type="dcterms:W3CDTF">2021-10-11T06:54:21Z</dcterms:created>
  <dcterms:modified xsi:type="dcterms:W3CDTF">2021-10-11T06:54:21Z</dcterms:modified>
</cp:coreProperties>
</file>