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FCE- Cities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factories, the people who work in factories, or the things made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air that you breathe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place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extensive area of land in the country, usually with a large house, owned by one person, family,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In, relating to, or characteristic of the countryside rather than the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of interest where tourists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Visually attractive, especially in a quaint or charming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Designed for people to live in, providing accommodation in addition to other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Including people from many different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outlying district of a city, especially a residential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Old, relating to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devoted to the worship of a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activities or entertainment available at night in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ideas, customs, and social behaviour of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 parts of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or town that functions as the seat of government and administrative centre of a country or region.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attraction    </w:t>
      </w:r>
      <w:r>
        <w:t xml:space="preserve">   estate    </w:t>
      </w:r>
      <w:r>
        <w:t xml:space="preserve">   mosque    </w:t>
      </w:r>
      <w:r>
        <w:t xml:space="preserve">   nightlife    </w:t>
      </w:r>
      <w:r>
        <w:t xml:space="preserve">   outskirts    </w:t>
      </w:r>
      <w:r>
        <w:t xml:space="preserve">   suburbs    </w:t>
      </w:r>
      <w:r>
        <w:t xml:space="preserve">   temple    </w:t>
      </w:r>
      <w:r>
        <w:t xml:space="preserve">   capital    </w:t>
      </w:r>
      <w:r>
        <w:t xml:space="preserve">   cosmopolitan    </w:t>
      </w:r>
      <w:r>
        <w:t xml:space="preserve">   cultural    </w:t>
      </w:r>
      <w:r>
        <w:t xml:space="preserve">   industrial    </w:t>
      </w:r>
      <w:r>
        <w:t xml:space="preserve">   medieval    </w:t>
      </w:r>
      <w:r>
        <w:t xml:space="preserve">   picturesque    </w:t>
      </w:r>
      <w:r>
        <w:t xml:space="preserve">   residential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FCE- Cities and Towns</dc:title>
  <dcterms:created xsi:type="dcterms:W3CDTF">2021-10-11T06:54:52Z</dcterms:created>
  <dcterms:modified xsi:type="dcterms:W3CDTF">2021-10-11T06:54:52Z</dcterms:modified>
</cp:coreProperties>
</file>