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F&amp;CS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direction should you stir mincemeat for good luck; clockwise or anti-clockwise?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first electric light Christmas display?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entrepreneur was the first person to dress up as Santa in his department store and started the tradition of department store / mall Santas?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stick into an onion, when following a traditional bread sauce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cartoonist is largely responsible for defining what the modern Santa Claus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French word “Noel” is often used around Christmas, but what was its original meaning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country did the custom of putting up a Christmas tree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original title for The Little Drummer 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be drinking if you had ‘Glühwein’?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Christian group banned Christmas in Boston from 1659 to 1681?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the Poinsettia, with its red and green foliage, native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what European country are children given gifts by St. Basil on January 1st instead of Santa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song Twelve Days of Christmas, what is given on the 7th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European country might you find money under the table cloth when you sit down to eat the traditional Christmas Eve supper Wigilia?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Roman holiday held from December 17th to the 23rd had a large influence on how Christmas was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do we have between Christmas and the Epiphany?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F&amp;CS Christmas Crossword</dc:title>
  <dcterms:created xsi:type="dcterms:W3CDTF">2021-10-11T06:42:06Z</dcterms:created>
  <dcterms:modified xsi:type="dcterms:W3CDTF">2021-10-11T06:42:06Z</dcterms:modified>
</cp:coreProperties>
</file>