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 Barcelona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MSN    </w:t>
      </w:r>
      <w:r>
        <w:t xml:space="preserve">   Mes Que Un Club    </w:t>
      </w:r>
      <w:r>
        <w:t xml:space="preserve">   Spain    </w:t>
      </w:r>
      <w:r>
        <w:t xml:space="preserve">   Busquets    </w:t>
      </w:r>
      <w:r>
        <w:t xml:space="preserve">   El Clasico    </w:t>
      </w:r>
      <w:r>
        <w:t xml:space="preserve">   Tiki Taka    </w:t>
      </w:r>
      <w:r>
        <w:t xml:space="preserve">   Futbol    </w:t>
      </w:r>
      <w:r>
        <w:t xml:space="preserve">   Copa Macaya    </w:t>
      </w:r>
      <w:r>
        <w:t xml:space="preserve">   UCL    </w:t>
      </w:r>
      <w:r>
        <w:t xml:space="preserve">   La Liga    </w:t>
      </w:r>
      <w:r>
        <w:t xml:space="preserve">   La Masia    </w:t>
      </w:r>
      <w:r>
        <w:t xml:space="preserve">   Catalonia    </w:t>
      </w:r>
      <w:r>
        <w:t xml:space="preserve">   Iniesta    </w:t>
      </w:r>
      <w:r>
        <w:t xml:space="preserve">   Messi    </w:t>
      </w:r>
      <w:r>
        <w:t xml:space="preserve">   Real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 Barcelona</dc:title>
  <dcterms:created xsi:type="dcterms:W3CDTF">2021-10-11T06:54:42Z</dcterms:created>
  <dcterms:modified xsi:type="dcterms:W3CDTF">2021-10-11T06:54:42Z</dcterms:modified>
</cp:coreProperties>
</file>