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FDCPA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consumer is disputing their debt we will cease communication and provide _____ of the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calling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whom we can always speak to regarding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Notice sent to a consumer that provides information regarding their right to dispute their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cannot use a _____ to communicate with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lawsuit is when a group of people file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can _____ payment from the consumer during the Validation Period, but not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may contact 3rd parties to request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cannot _____ payment during the Validation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disagreement or objection to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consumer has filed for _____ we must cease collection efforts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Federal law governing the ethical collection of past due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person to whom a debt cannot be disclosed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FDCPA does not have an official definition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consumer is represented by one of these, we may only communicate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Confusing a consumer's right to dispute their debt within the Validation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Validation Period is 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refusal to pay from a consumer is treated as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FDCPA Crossword Puzzle</dc:title>
  <dcterms:created xsi:type="dcterms:W3CDTF">2021-10-11T06:54:52Z</dcterms:created>
  <dcterms:modified xsi:type="dcterms:W3CDTF">2021-10-11T06:54:52Z</dcterms:modified>
</cp:coreProperties>
</file>