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FDR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KKK stands for (2,4,4)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Businesses that were a part of the NWA were allowed to display these images in their windows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TVA built these on the river to help regenerate the area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Beer Act ended this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NAACP stands for the National Association for the __________ of Coloured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men did the CWA provide work for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FDR replaced this man as President of the United States (7,6)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FERA built these buildings to keep the homeless fed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CCC stands for Civilian _________ Corps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AAA was focused on helping these people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FDR created these types of agencies to help the American Public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FDR's radio chats took place around this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 Crossword</dc:title>
  <dcterms:created xsi:type="dcterms:W3CDTF">2021-10-11T06:54:27Z</dcterms:created>
  <dcterms:modified xsi:type="dcterms:W3CDTF">2021-10-11T06:54:27Z</dcterms:modified>
</cp:coreProperties>
</file>