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FDR Three R's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relief program that created jobs allowing young unemployed to build schools and Roads to help their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relief policy that gave young men jobs and allowed them to work protecting the environment. They planted over 200 million trees to stop the Dust Bowl.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recovery policy that regulated agricultural prices to reduce surplus and help farmers.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Constructed Public Works to ease unemployment and promote public welfare.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recovery policy that set a minimum wage and enforced a maximum hour limit for a work 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reform policy  that protected citizens, and money would be refunded If lost.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relief program that built dams to cease flooding and generate electricity  for nearby towns. they built famous dams like the Hoover Dam.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Gave us citizens over 65 a paycheck and allowed them to live in retirement without working.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relief program that required smaller down payments for housing loans, allowing more people to buy houses.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relief program that gave money to states and cities to create and improve jobs.</w:t>
            </w:r>
          </w:p>
        </w:tc>
      </w:tr>
    </w:tbl>
    <w:p>
      <w:pPr>
        <w:pStyle w:val="WordBankSmall"/>
      </w:pPr>
      <w:r>
        <w:t xml:space="preserve">   FDIC    </w:t>
      </w:r>
      <w:r>
        <w:t xml:space="preserve">   AAA    </w:t>
      </w:r>
      <w:r>
        <w:t xml:space="preserve">   CCC    </w:t>
      </w:r>
      <w:r>
        <w:t xml:space="preserve">   PWA    </w:t>
      </w:r>
      <w:r>
        <w:t xml:space="preserve">   CWA    </w:t>
      </w:r>
      <w:r>
        <w:t xml:space="preserve">   NIRA    </w:t>
      </w:r>
      <w:r>
        <w:t xml:space="preserve">   TVA    </w:t>
      </w:r>
      <w:r>
        <w:t xml:space="preserve">   FHA    </w:t>
      </w:r>
      <w:r>
        <w:t xml:space="preserve">   WPA    </w:t>
      </w:r>
      <w:r>
        <w:t xml:space="preserve">   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 Three R's plan</dc:title>
  <dcterms:created xsi:type="dcterms:W3CDTF">2021-10-11T06:54:29Z</dcterms:created>
  <dcterms:modified xsi:type="dcterms:W3CDTF">2021-10-11T06:54:29Z</dcterms:modified>
</cp:coreProperties>
</file>