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FDR and The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bank    </w:t>
      </w:r>
      <w:r>
        <w:t xml:space="preserve">   democratic    </w:t>
      </w:r>
      <w:r>
        <w:t xml:space="preserve">   depression    </w:t>
      </w:r>
      <w:r>
        <w:t xml:space="preserve">   economy    </w:t>
      </w:r>
      <w:r>
        <w:t xml:space="preserve">   federal programs    </w:t>
      </w:r>
      <w:r>
        <w:t xml:space="preserve">   finance    </w:t>
      </w:r>
      <w:r>
        <w:t xml:space="preserve">   great depression    </w:t>
      </w:r>
      <w:r>
        <w:t xml:space="preserve">   housing    </w:t>
      </w:r>
      <w:r>
        <w:t xml:space="preserve">   industry    </w:t>
      </w:r>
      <w:r>
        <w:t xml:space="preserve">   labour    </w:t>
      </w:r>
      <w:r>
        <w:t xml:space="preserve">   laws    </w:t>
      </w:r>
      <w:r>
        <w:t xml:space="preserve">   legislation    </w:t>
      </w:r>
      <w:r>
        <w:t xml:space="preserve">   politics    </w:t>
      </w:r>
      <w:r>
        <w:t xml:space="preserve">   recovery    </w:t>
      </w:r>
      <w:r>
        <w:t xml:space="preserve">   reelection    </w:t>
      </w:r>
      <w:r>
        <w:t xml:space="preserve">   reform    </w:t>
      </w:r>
      <w:r>
        <w:t xml:space="preserve">   relief    </w:t>
      </w:r>
      <w:r>
        <w:t xml:space="preserve">   social security    </w:t>
      </w:r>
      <w:r>
        <w:t xml:space="preserve">   suffering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FDR and The New Deal</dc:title>
  <dcterms:created xsi:type="dcterms:W3CDTF">2021-10-11T06:54:47Z</dcterms:created>
  <dcterms:modified xsi:type="dcterms:W3CDTF">2021-10-11T06:54:47Z</dcterms:modified>
</cp:coreProperties>
</file>