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FDR and The New Deal</w:t>
      </w:r>
    </w:p>
    <w:p>
      <w:pPr>
        <w:pStyle w:val="Questions"/>
      </w:pPr>
      <w:r>
        <w:t xml:space="preserve">1. RWAEGN TCA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ATAIOLNN ORVRYECE ATC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LAOCSI CYUSRITE ACT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WROSK PEGRSORS DOSINIATTNMRIA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IICLV OKSWR ANIOMRNIITTSDA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BCUILP RKWSO SNDIIATNTOMAIR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EREDAFL YRGCNMEEE EERIFL CAT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ACNLIIIV TIESOVNARONC CSPRO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MFAR RCDTIE OISCTSNAIAO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ISDFRIEE SHTAC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EUHY OGLN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NTSWODNE NLPA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ORUCT NAKGCIP ATC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EIRCOENSS FO 3197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001 AYSD ASTC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 and The New Deal</dc:title>
  <dcterms:created xsi:type="dcterms:W3CDTF">2021-10-11T06:54:50Z</dcterms:created>
  <dcterms:modified xsi:type="dcterms:W3CDTF">2021-10-11T06:54:50Z</dcterms:modified>
</cp:coreProperties>
</file>