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FDR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soviet union    </w:t>
      </w:r>
      <w:r>
        <w:t xml:space="preserve">   French    </w:t>
      </w:r>
      <w:r>
        <w:t xml:space="preserve">   England    </w:t>
      </w:r>
      <w:r>
        <w:t xml:space="preserve">   USA    </w:t>
      </w:r>
      <w:r>
        <w:t xml:space="preserve">   Italy    </w:t>
      </w:r>
      <w:r>
        <w:t xml:space="preserve">   Japan    </w:t>
      </w:r>
      <w:r>
        <w:t xml:space="preserve">   Germany    </w:t>
      </w:r>
      <w:r>
        <w:t xml:space="preserve">   Nazi    </w:t>
      </w:r>
      <w:r>
        <w:t xml:space="preserve">   World War    </w:t>
      </w:r>
      <w:r>
        <w:t xml:space="preserve">   Great Depression    </w:t>
      </w:r>
      <w:r>
        <w:t xml:space="preserve">   President    </w:t>
      </w:r>
      <w:r>
        <w:t xml:space="preserve">   FDR    </w:t>
      </w:r>
      <w:r>
        <w:t xml:space="preserve">   Little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 </dc:title>
  <dcterms:created xsi:type="dcterms:W3CDTF">2021-10-11T06:54:15Z</dcterms:created>
  <dcterms:modified xsi:type="dcterms:W3CDTF">2021-10-11T06:54:15Z</dcterms:modified>
</cp:coreProperties>
</file>