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FDR's 1933 Victory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do something successfully; ineptitude.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mutual dependence between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no moral principles; not honest or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address or communication emphatically urging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course or principle of action adopted or proposed by a government, party, business,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all;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 to fulfill or undertake (a responsibility or duty).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or course of action to which a person is morally or legally bound; a duty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drive, force, or urge (someone)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group of people or an organization, the state or position of being 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 passing out of sight, memory, or existence; quickly fading or disappearing.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open and honest in expression; frankness.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fact of reducing or restricting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returning something to a former owner, place,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of being untrue, incorrect, or insincere.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extremely hard or incessantly, exhausting physical labor.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FDR's 1933 Victory Speech </dc:title>
  <dcterms:created xsi:type="dcterms:W3CDTF">2021-10-11T06:53:36Z</dcterms:created>
  <dcterms:modified xsi:type="dcterms:W3CDTF">2021-10-11T06:53:36Z</dcterms:modified>
</cp:coreProperties>
</file>