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FDR's Alphabet Soup Agencies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 works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emergency relief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industry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agriculture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housing authority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progress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farm credit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farm securities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 loan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resettlement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security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civilian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public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FDR's Alphabet Soup Agencies</dc:title>
  <dcterms:created xsi:type="dcterms:W3CDTF">2022-09-03T17:07:09Z</dcterms:created>
  <dcterms:modified xsi:type="dcterms:W3CDTF">2022-09-03T17:07:09Z</dcterms:modified>
</cp:coreProperties>
</file>