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FDR's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Catholic demagogue who had a weekly radio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Teporary shut down off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leader who gains power through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AAA paid farmers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a communty of people who made their own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predjudicial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American Singer who was refused by the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presidential radio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Expansion of the federal governments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Administration that created jobs for the unemployed through public works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Name for the CCC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form of government charity (Gifting of 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Formation of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reporters Eleanor let in for her press conferences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of Bills introduced by FDR after his 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FDR's New Deal</dc:title>
  <dcterms:created xsi:type="dcterms:W3CDTF">2021-10-11T06:53:56Z</dcterms:created>
  <dcterms:modified xsi:type="dcterms:W3CDTF">2021-10-11T06:53:56Z</dcterms:modified>
</cp:coreProperties>
</file>