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FDR's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program for ages 13-22; conservation projects; workers earned $5/month plus $25 sent home to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organization that provided financial aid to farmers; subsidies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to build more roads, bridges, schools and other constructions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organization that was designed to bring industry, labor, and gov't together to set fair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employment/jobs for public records/works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corporation that restored people's confidence in the banks by insuring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reformed the banking system and gave the federal government more power to supervise bank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provided work and education for Americans between ages 16-25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outlined standards for construction; insured mortgage loans up to 80% of the home's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pension to retirees; provided aid to children and people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act that was designed to increase production while boosting wages and prices; deemed unconstitutional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organization that was designed to protect investors, maintain a fair market, and facilitiate capital formation of the stock market; goal was to restore confidence in stock markets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FDR's New Deal</dc:title>
  <dcterms:created xsi:type="dcterms:W3CDTF">2021-10-11T06:54:13Z</dcterms:created>
  <dcterms:modified xsi:type="dcterms:W3CDTF">2021-10-11T06:54:13Z</dcterms:modified>
</cp:coreProperties>
</file>