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FDR's New Deal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purpose of the Social _____________ Act was to create a retirement supplement and unemployment insurance.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program supported people over the age of 65 and those who were disabled?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FDR's response to the Great Depression and is ultimately what got him elected in 1932 was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Even though the New Deal improved the lives for many in Georgia, it _____________ to end the depression.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Agricultural Adjustment Act paid farmers _______ to plant on portions of their land to help raise the prices of their crops.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Rural Electrification Administration gave farmers access to _________________ through newly constructed power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event resulted in the created of the CCC?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Agricultural Adjustment Act provided a _____________ to farmers to grow fewer crops and eliminate the crop surplus.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 Electrification Administration was created based on FDR sitting on his front porch at the Little White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 Conservation Corps was created to put young men to work on many public projects in Georgia.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FDR's New Deal Programs</dc:title>
  <dcterms:created xsi:type="dcterms:W3CDTF">2021-10-11T06:55:02Z</dcterms:created>
  <dcterms:modified xsi:type="dcterms:W3CDTF">2021-10-11T06:55:02Z</dcterms:modified>
</cp:coreProperties>
</file>