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FEARFULLY AND WONDERFULLY MADE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LOVELY    </w:t>
      </w:r>
      <w:r>
        <w:t xml:space="preserve">   MASTERPIECE    </w:t>
      </w:r>
      <w:r>
        <w:t xml:space="preserve">   A NEW CREATION    </w:t>
      </w:r>
      <w:r>
        <w:t xml:space="preserve">   YOU ARE MINE    </w:t>
      </w:r>
      <w:r>
        <w:t xml:space="preserve">   FAMILY    </w:t>
      </w:r>
      <w:r>
        <w:t xml:space="preserve">   CHOSEN    </w:t>
      </w:r>
      <w:r>
        <w:t xml:space="preserve">   STRONG    </w:t>
      </w:r>
      <w:r>
        <w:t xml:space="preserve">   PROTECTED    </w:t>
      </w:r>
      <w:r>
        <w:t xml:space="preserve">   FORGIVEN    </w:t>
      </w:r>
      <w:r>
        <w:t xml:space="preserve">   IMPORTANT    </w:t>
      </w:r>
      <w:r>
        <w:t xml:space="preserve">   PRECIOUS    </w:t>
      </w:r>
      <w:r>
        <w:t xml:space="preserve">   VICTORIOUS    </w:t>
      </w:r>
      <w:r>
        <w:t xml:space="preserve">   SPECIAL    </w:t>
      </w:r>
      <w:r>
        <w:t xml:space="preserve">   LOVED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FEARFULLY AND WONDERFULLY MADE</dc:title>
  <dcterms:created xsi:type="dcterms:W3CDTF">2021-10-11T06:54:32Z</dcterms:created>
  <dcterms:modified xsi:type="dcterms:W3CDTF">2021-10-11T06:54:32Z</dcterms:modified>
</cp:coreProperties>
</file>