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FEARFULLY HUMBLE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PRACTICE    </w:t>
      </w:r>
      <w:r>
        <w:t xml:space="preserve">   EVIL    </w:t>
      </w:r>
      <w:r>
        <w:t xml:space="preserve">   DISORDER    </w:t>
      </w:r>
      <w:r>
        <w:t xml:space="preserve">   DEMONIC    </w:t>
      </w:r>
      <w:r>
        <w:t xml:space="preserve">   UNSPIRITUAL    </w:t>
      </w:r>
      <w:r>
        <w:t xml:space="preserve">   EARTHLY    </w:t>
      </w:r>
      <w:r>
        <w:t xml:space="preserve">   HEAVEN    </w:t>
      </w:r>
      <w:r>
        <w:t xml:space="preserve">   TRUTH    </w:t>
      </w:r>
      <w:r>
        <w:t xml:space="preserve">   DENY    </w:t>
      </w:r>
      <w:r>
        <w:t xml:space="preserve">   BOAST    </w:t>
      </w:r>
      <w:r>
        <w:t xml:space="preserve">   HEARTS    </w:t>
      </w:r>
      <w:r>
        <w:t xml:space="preserve">   AMBITION    </w:t>
      </w:r>
      <w:r>
        <w:t xml:space="preserve">   SELFISH    </w:t>
      </w:r>
      <w:r>
        <w:t xml:space="preserve">   ENVY    </w:t>
      </w:r>
      <w:r>
        <w:t xml:space="preserve">   BITTER    </w:t>
      </w:r>
      <w:r>
        <w:t xml:space="preserve">   HARBOR    </w:t>
      </w:r>
      <w:r>
        <w:t xml:space="preserve">   WISDOM    </w:t>
      </w:r>
      <w:r>
        <w:t xml:space="preserve">   HUMILITY    </w:t>
      </w:r>
      <w:r>
        <w:t xml:space="preserve">   DEEDS    </w:t>
      </w:r>
      <w:r>
        <w:t xml:space="preserve">   GOOD    </w:t>
      </w:r>
      <w:r>
        <w:t xml:space="preserve">   LIFE    </w:t>
      </w:r>
      <w:r>
        <w:t xml:space="preserve">   UNDERSTANDING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FEARFULLY HUMBLE</dc:title>
  <dcterms:created xsi:type="dcterms:W3CDTF">2021-10-11T06:54:39Z</dcterms:created>
  <dcterms:modified xsi:type="dcterms:W3CDTF">2021-10-11T06:54:39Z</dcterms:modified>
</cp:coreProperties>
</file>