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church    </w:t>
      </w:r>
      <w:r>
        <w:t xml:space="preserve">   fear    </w:t>
      </w:r>
      <w:r>
        <w:t xml:space="preserve">   God    </w:t>
      </w:r>
      <w:r>
        <w:t xml:space="preserve">   gospel    </w:t>
      </w:r>
      <w:r>
        <w:t xml:space="preserve">   love    </w:t>
      </w:r>
      <w:r>
        <w:t xml:space="preserve">   power    </w:t>
      </w:r>
      <w:r>
        <w:t xml:space="preserve">   self discipline    </w:t>
      </w:r>
      <w:r>
        <w:t xml:space="preserve">   spirit    </w:t>
      </w:r>
      <w:r>
        <w:t xml:space="preserve">   Sunday    </w:t>
      </w:r>
      <w:r>
        <w:t xml:space="preserve">   timid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</dc:title>
  <dcterms:created xsi:type="dcterms:W3CDTF">2021-10-11T06:54:59Z</dcterms:created>
  <dcterms:modified xsi:type="dcterms:W3CDTF">2021-10-11T06:54:59Z</dcterms:modified>
</cp:coreProperties>
</file>