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COMMITTMENT    </w:t>
      </w:r>
      <w:r>
        <w:t xml:space="preserve">   DEATH    </w:t>
      </w:r>
      <w:r>
        <w:t xml:space="preserve">   FAILURE    </w:t>
      </w:r>
      <w:r>
        <w:t xml:space="preserve">   FLYING    </w:t>
      </w:r>
      <w:r>
        <w:t xml:space="preserve">   HEIGHTS    </w:t>
      </w:r>
      <w:r>
        <w:t xml:space="preserve">   INTIMACY    </w:t>
      </w:r>
      <w:r>
        <w:t xml:space="preserve">   PUBLIC SPEAKING    </w:t>
      </w:r>
      <w:r>
        <w:t xml:space="preserve">   REJECTION    </w:t>
      </w:r>
      <w:r>
        <w:t xml:space="preserve">   SPIDERS    </w:t>
      </w:r>
      <w:r>
        <w:t xml:space="preserve">   THE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</dc:title>
  <dcterms:created xsi:type="dcterms:W3CDTF">2021-10-11T06:53:50Z</dcterms:created>
  <dcterms:modified xsi:type="dcterms:W3CDTF">2021-10-11T06:53:50Z</dcterms:modified>
</cp:coreProperties>
</file>