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FEAR INSTEAD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GALILEE    </w:t>
      </w:r>
      <w:r>
        <w:t xml:space="preserve">   THOU    </w:t>
      </w:r>
      <w:r>
        <w:t xml:space="preserve">   TWICE    </w:t>
      </w:r>
      <w:r>
        <w:t xml:space="preserve">   FOLLOWERS    </w:t>
      </w:r>
      <w:r>
        <w:t xml:space="preserve">   FIRE    </w:t>
      </w:r>
      <w:r>
        <w:t xml:space="preserve">   CROWED    </w:t>
      </w:r>
      <w:r>
        <w:t xml:space="preserve">   THRICE    </w:t>
      </w:r>
      <w:r>
        <w:t xml:space="preserve">   NIGHT    </w:t>
      </w:r>
      <w:r>
        <w:t xml:space="preserve">   MARK    </w:t>
      </w:r>
      <w:r>
        <w:t xml:space="preserve">   FEAR    </w:t>
      </w:r>
      <w:r>
        <w:t xml:space="preserve">   HOUSE    </w:t>
      </w:r>
      <w:r>
        <w:t xml:space="preserve">   FAITH    </w:t>
      </w:r>
      <w:r>
        <w:t xml:space="preserve">   ROOSTER    </w:t>
      </w:r>
      <w:r>
        <w:t xml:space="preserve">   MAN    </w:t>
      </w:r>
      <w:r>
        <w:t xml:space="preserve">   PETER    </w:t>
      </w:r>
      <w:r>
        <w:t xml:space="preserve">   DENY    </w:t>
      </w:r>
      <w:r>
        <w:t xml:space="preserve">   GIRL    </w:t>
      </w:r>
      <w:r>
        <w:t xml:space="preserve">   ARRESTED    </w:t>
      </w:r>
      <w:r>
        <w:t xml:space="preserve">   DISCIPLES    </w:t>
      </w:r>
      <w:r>
        <w:t xml:space="preserve">  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FEAR INSTEAD OF FAITH</dc:title>
  <dcterms:created xsi:type="dcterms:W3CDTF">2021-10-11T06:53:32Z</dcterms:created>
  <dcterms:modified xsi:type="dcterms:W3CDTF">2021-10-11T06:53:32Z</dcterms:modified>
</cp:coreProperties>
</file>