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FEAR THE WALKING DEAD T.W.D.C. EXCLUSIVE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Keeper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Strand: Toms main squeez?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Nick's first encounter?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Wears pomona hoodie?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friend turned drug dealer?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Admits as killer of the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million dollar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Forgot the shells so run back in to get them and get chased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Impaled with a crowbar then shot in the cheek?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Stealer of water bringer of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 Military in order to contain the spread of infecton?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sick !!! He says lamley as the walker tries to eat his face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speach reminded me of lugosi's rant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to fear for his/her safty he/she begans carrying a knife with him/her?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Promises his/her leader will be civilized?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that escalated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Artie: School teaching walker?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Says they need to scrape his/her pants and burnt skin off his/her leg because its rotting?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Alicia clarks tatoo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Leaves with the enemy in the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THE WALKING DEAD T.W.D.C. EXCLUSIVE </dc:title>
  <dcterms:created xsi:type="dcterms:W3CDTF">2021-10-11T06:54:16Z</dcterms:created>
  <dcterms:modified xsi:type="dcterms:W3CDTF">2021-10-11T06:54:16Z</dcterms:modified>
</cp:coreProperties>
</file>