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FEAST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FALL FEAST?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DAY OF ATONEMENT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SPRING FEAST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FEAST OF TRUMPETS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SECOND SPRING FEAST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FIRST FRUITS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FOURTH SPRING FEAST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SHAVUOT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SECOND FALL FEAST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SHAVUOT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THIRD SPRING FEAST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FEAST OF TRUMPETS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THIRD FALL FEAST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YOM KIPPUR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DAY OF ATONEMENT CONSIDERED?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PESACH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NAME FOR ROSH HASHANAH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UNLEAVENED BREAD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NAME FOR THE FEAST OF WEEKS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SUKKOT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FEAST DAYS</dc:title>
  <dcterms:created xsi:type="dcterms:W3CDTF">2021-10-11T06:55:07Z</dcterms:created>
  <dcterms:modified xsi:type="dcterms:W3CDTF">2021-10-11T06:55:07Z</dcterms:modified>
</cp:coreProperties>
</file>