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PARTNERSHIP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RATIO IN WHICH THE PROFIT IS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PARTNERSHIP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MINIMUM NUMBER OF PEOPLE TO FORM A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WHICH YEAR GOVERNS PARTNERSHIP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INTEREST ON PARTNER'S LOAN IN THE ABSENCE OF DEED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AIM OF A BUSINESS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PARTNERS HAVE _____________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CHARGE AGAINST PROFIT GO IN THIS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PROFIT SHARING RATIO DISTRIBUTION IN THE ABSENCE OF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PARTNER WHO BINDS OTHER PARTNERS THROUGH HIS/HER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PARTNERSHIP</dc:title>
  <dcterms:created xsi:type="dcterms:W3CDTF">2021-10-11T06:55:20Z</dcterms:created>
  <dcterms:modified xsi:type="dcterms:W3CDTF">2021-10-11T06:55:20Z</dcterms:modified>
</cp:coreProperties>
</file>