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HEART    </w:t>
      </w:r>
      <w:r>
        <w:t xml:space="preserve">   DAY    </w:t>
      </w:r>
      <w:r>
        <w:t xml:space="preserve">   WINTER    </w:t>
      </w:r>
      <w:r>
        <w:t xml:space="preserve">   LINCOLN    </w:t>
      </w:r>
      <w:r>
        <w:t xml:space="preserve">   WASHINGTON    </w:t>
      </w:r>
      <w:r>
        <w:t xml:space="preserve">   PRESIDENT    </w:t>
      </w:r>
      <w:r>
        <w:t xml:space="preserve">   HISTORY    </w:t>
      </w:r>
      <w:r>
        <w:t xml:space="preserve">   BLACK    </w:t>
      </w:r>
      <w:r>
        <w:t xml:space="preserve">   VALENTINE    </w:t>
      </w:r>
      <w:r>
        <w:t xml:space="preserve">   SHADOW    </w:t>
      </w:r>
      <w:r>
        <w:t xml:space="preserve">   GROUNDHOG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2021-10-11T06:54:26Z</dcterms:created>
  <dcterms:modified xsi:type="dcterms:W3CDTF">2021-10-11T06:54:26Z</dcterms:modified>
</cp:coreProperties>
</file>