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principal sum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fraction in which the numerator is greater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or a combination of symbols representing a value, relation,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assign a standard or value to something according to a particular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rate, number or amount in each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equal value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angle between adjacent sides of a rectilinear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consisting of a whole number and a fraction or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interior angles of a triangle that are not adjacent to a given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quantity or function that may assume any given value or set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either of two angles whose sum is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either of two angles whose sum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approximate calcuation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on the outside of a shape formed by one side and exterior of another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capital sum, as distinguished from interest 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or a proposition, often algebraic, asserting the equality of two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following a number, expressing mulitplication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numerical quantity that is not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sum paid or charged for the use of money or for borrowing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CROSSWORD</dc:title>
  <dcterms:created xsi:type="dcterms:W3CDTF">2021-10-11T06:55:10Z</dcterms:created>
  <dcterms:modified xsi:type="dcterms:W3CDTF">2021-10-11T06:55:10Z</dcterms:modified>
</cp:coreProperties>
</file>