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POWER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down    </w:t>
      </w:r>
      <w:r>
        <w:t xml:space="preserve">   get    </w:t>
      </w:r>
      <w:r>
        <w:t xml:space="preserve">   like    </w:t>
      </w:r>
      <w:r>
        <w:t xml:space="preserve">   lots    </w:t>
      </w:r>
      <w:r>
        <w:t xml:space="preserve">   one    </w:t>
      </w:r>
      <w:r>
        <w:t xml:space="preserve">   said    </w:t>
      </w:r>
      <w:r>
        <w:t xml:space="preserve">   was    </w:t>
      </w:r>
      <w:r>
        <w:t xml:space="preserve">   we    </w:t>
      </w:r>
      <w:r>
        <w:t xml:space="preserve">   went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POWER WORDS</dc:title>
  <dcterms:created xsi:type="dcterms:W3CDTF">2021-10-11T06:55:13Z</dcterms:created>
  <dcterms:modified xsi:type="dcterms:W3CDTF">2021-10-11T06:55:13Z</dcterms:modified>
</cp:coreProperties>
</file>