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Kisses    </w:t>
      </w:r>
      <w:r>
        <w:t xml:space="preserve">   Hugs    </w:t>
      </w:r>
      <w:r>
        <w:t xml:space="preserve">   Flowers    </w:t>
      </w:r>
      <w:r>
        <w:t xml:space="preserve">   Cards    </w:t>
      </w:r>
      <w:r>
        <w:t xml:space="preserve">   February    </w:t>
      </w:r>
      <w:r>
        <w:t xml:space="preserve">   Sweet    </w:t>
      </w:r>
      <w:r>
        <w:t xml:space="preserve">   Chocolate    </w:t>
      </w:r>
      <w:r>
        <w:t xml:space="preserve">   Jesus    </w:t>
      </w:r>
      <w:r>
        <w:t xml:space="preserve">   Candy    </w:t>
      </w:r>
      <w:r>
        <w:t xml:space="preserve">   Heart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SEARCH</dc:title>
  <dcterms:created xsi:type="dcterms:W3CDTF">2021-10-11T06:55:49Z</dcterms:created>
  <dcterms:modified xsi:type="dcterms:W3CDTF">2021-10-11T06:55:49Z</dcterms:modified>
</cp:coreProperties>
</file>