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Executive    </w:t>
      </w:r>
      <w:r>
        <w:t xml:space="preserve">   President    </w:t>
      </w:r>
      <w:r>
        <w:t xml:space="preserve">   Veto    </w:t>
      </w:r>
      <w:r>
        <w:t xml:space="preserve">   Constitution    </w:t>
      </w:r>
      <w:r>
        <w:t xml:space="preserve">   Supreme Court    </w:t>
      </w:r>
      <w:r>
        <w:t xml:space="preserve">   Justice    </w:t>
      </w:r>
      <w:r>
        <w:t xml:space="preserve">   Election    </w:t>
      </w:r>
      <w:r>
        <w:t xml:space="preserve">   Congressman    </w:t>
      </w:r>
      <w:r>
        <w:t xml:space="preserve">   Senator    </w:t>
      </w:r>
      <w:r>
        <w:t xml:space="preserve">   Legislative    </w:t>
      </w:r>
      <w:r>
        <w:t xml:space="preserve">   Congress    </w:t>
      </w:r>
      <w:r>
        <w:t xml:space="preserve">   Judicial    </w:t>
      </w:r>
      <w:r>
        <w:t xml:space="preserve">   Law    </w:t>
      </w:r>
      <w:r>
        <w:t xml:space="preserve">   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2021-10-11T06:55:38Z</dcterms:created>
  <dcterms:modified xsi:type="dcterms:W3CDTF">2021-10-11T06:55:38Z</dcterms:modified>
</cp:coreProperties>
</file>