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elects Congress?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Star spangled banner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justices are on the Supreme Court?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vetoes bills?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Capital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a group of advisors to the President?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Explains and reviews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does Congress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cabinet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the judicial branch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elects the President of the United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many branches are in the U. S. government?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Pledge of Allegiance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promise of loyalty to the United States called?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Citizens of the united states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U.S. National Anthem?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Electoral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2021-10-11T06:55:41Z</dcterms:created>
  <dcterms:modified xsi:type="dcterms:W3CDTF">2021-10-11T06:55:41Z</dcterms:modified>
</cp:coreProperties>
</file>