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FEDERALISM </w:t>
      </w:r>
    </w:p>
    <w:p>
      <w:pPr>
        <w:pStyle w:val="Questions"/>
      </w:pPr>
      <w:r>
        <w:t xml:space="preserve">1. TEIDRSEPN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EBTICAN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ELNTCIOE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ORLTEAIELC ELGLECO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EGSOSCNR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ILLB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DLUAIIJC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TLNEAIDIPRSE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EIEECUVTX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ONGEMNERTV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OTAILCP LIHL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EEGDPL OF IEALALECNG  </w:t>
      </w:r>
      <w:r>
        <w:rPr>
          <w:u w:val="single"/>
        </w:rPr>
        <w:t xml:space="preserve">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FEDERALISM </dc:title>
  <dcterms:created xsi:type="dcterms:W3CDTF">2021-10-11T06:55:43Z</dcterms:created>
  <dcterms:modified xsi:type="dcterms:W3CDTF">2021-10-11T06:55:43Z</dcterms:modified>
</cp:coreProperties>
</file>