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with the authority to lead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Australias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Prime Minister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Father Federation"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small colonies become one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country that didnt sign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Federation of Australia was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colonies were there before the Federation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that we follow or we get in trouble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CROSSWORD </dc:title>
  <dcterms:created xsi:type="dcterms:W3CDTF">2021-10-11T06:54:41Z</dcterms:created>
  <dcterms:modified xsi:type="dcterms:W3CDTF">2021-10-11T06:54:41Z</dcterms:modified>
</cp:coreProperties>
</file>