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FEDS 201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201    </w:t>
      </w:r>
      <w:r>
        <w:t xml:space="preserve">   2020    </w:t>
      </w:r>
      <w:r>
        <w:t xml:space="preserve">   AED    </w:t>
      </w:r>
      <w:r>
        <w:t xml:space="preserve">   BATTERY    </w:t>
      </w:r>
      <w:r>
        <w:t xml:space="preserve">   CPR    </w:t>
      </w:r>
      <w:r>
        <w:t xml:space="preserve">   FEDS    </w:t>
      </w:r>
      <w:r>
        <w:t xml:space="preserve">   FIRST    </w:t>
      </w:r>
      <w:r>
        <w:t xml:space="preserve">   FTC    </w:t>
      </w:r>
      <w:r>
        <w:t xml:space="preserve">   PIT    </w:t>
      </w:r>
      <w:r>
        <w:t xml:space="preserve">   PPE    </w:t>
      </w:r>
      <w:r>
        <w:t xml:space="preserve">   ROBOTICS    </w:t>
      </w:r>
      <w:r>
        <w:t xml:space="preserve">   SDS    </w:t>
      </w:r>
      <w:r>
        <w:t xml:space="preserve">   STEAM    </w:t>
      </w:r>
      <w:r>
        <w:t xml:space="preserve">   TEAM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FEDS 201 SAFETY</dc:title>
  <dcterms:created xsi:type="dcterms:W3CDTF">2021-10-11T06:55:55Z</dcterms:created>
  <dcterms:modified xsi:type="dcterms:W3CDTF">2021-10-11T06:55:55Z</dcterms:modified>
</cp:coreProperties>
</file>