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FEED CARLOS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mexican    </w:t>
      </w:r>
      <w:r>
        <w:t xml:space="preserve">   sonic    </w:t>
      </w:r>
      <w:r>
        <w:t xml:space="preserve">   chicken    </w:t>
      </w:r>
      <w:r>
        <w:t xml:space="preserve">   burgers    </w:t>
      </w:r>
      <w:r>
        <w:t xml:space="preserve">   tortilla    </w:t>
      </w:r>
      <w:r>
        <w:t xml:space="preserve">   steak    </w:t>
      </w:r>
      <w:r>
        <w:t xml:space="preserve">   snickers    </w:t>
      </w:r>
      <w:r>
        <w:t xml:space="preserve">   potatos    </w:t>
      </w:r>
      <w:r>
        <w:t xml:space="preserve">   pork skin    </w:t>
      </w:r>
      <w:r>
        <w:t xml:space="preserve">   cigarette    </w:t>
      </w:r>
      <w:r>
        <w:t xml:space="preserve">   chips    </w:t>
      </w:r>
      <w:r>
        <w:t xml:space="preserve">   catfish    </w:t>
      </w:r>
      <w:r>
        <w:t xml:space="preserve">   egg    </w:t>
      </w:r>
      <w:r>
        <w:t xml:space="preserve">   bacon    </w:t>
      </w:r>
      <w:r>
        <w:t xml:space="preserve">   tacos    </w:t>
      </w:r>
      <w:r>
        <w:t xml:space="preserve">   bbq    </w:t>
      </w:r>
      <w:r>
        <w:t xml:space="preserve">   sweet bread    </w:t>
      </w:r>
      <w:r>
        <w:t xml:space="preserve">   big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 CARLOS</dc:title>
  <dcterms:created xsi:type="dcterms:W3CDTF">2021-10-11T06:56:02Z</dcterms:created>
  <dcterms:modified xsi:type="dcterms:W3CDTF">2021-10-11T06:56:02Z</dcterms:modified>
</cp:coreProperties>
</file>