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ISOLATED    </w:t>
      </w:r>
      <w:r>
        <w:t xml:space="preserve">   HAPPY    </w:t>
      </w:r>
      <w:r>
        <w:t xml:space="preserve">   HUMILIATED    </w:t>
      </w:r>
      <w:r>
        <w:t xml:space="preserve">   GRACIOUS    </w:t>
      </w:r>
      <w:r>
        <w:t xml:space="preserve">   GUARDED    </w:t>
      </w:r>
      <w:r>
        <w:t xml:space="preserve">   GRATEFUL    </w:t>
      </w:r>
      <w:r>
        <w:t xml:space="preserve">   GUILTY    </w:t>
      </w:r>
      <w:r>
        <w:t xml:space="preserve">   FATIGUED    </w:t>
      </w:r>
      <w:r>
        <w:t xml:space="preserve">   FLUSTERED    </w:t>
      </w:r>
      <w:r>
        <w:t xml:space="preserve">   FRUSTRATED    </w:t>
      </w:r>
      <w:r>
        <w:t xml:space="preserve">   FRIGHTENED    </w:t>
      </w:r>
      <w:r>
        <w:t xml:space="preserve">   EAGER    </w:t>
      </w:r>
      <w:r>
        <w:t xml:space="preserve">   ENRAGED    </w:t>
      </w:r>
      <w:r>
        <w:t xml:space="preserve">   EXHAUSTED    </w:t>
      </w:r>
      <w:r>
        <w:t xml:space="preserve">   EXCITED    </w:t>
      </w:r>
      <w:r>
        <w:t xml:space="preserve">   EMBARRASSED    </w:t>
      </w:r>
      <w:r>
        <w:t xml:space="preserve">   ENTHUSIASTIC    </w:t>
      </w:r>
      <w:r>
        <w:t xml:space="preserve">   DISTANT    </w:t>
      </w:r>
      <w:r>
        <w:t xml:space="preserve">   DISINTERESTED    </w:t>
      </w:r>
      <w:r>
        <w:t xml:space="preserve">   DETACHED    </w:t>
      </w:r>
      <w:r>
        <w:t xml:space="preserve">   DISAPPOINTED    </w:t>
      </w:r>
      <w:r>
        <w:t xml:space="preserve">   DETERMINED    </w:t>
      </w:r>
      <w:r>
        <w:t xml:space="preserve">   DISGUSTED    </w:t>
      </w:r>
      <w:r>
        <w:t xml:space="preserve">   DELIGHTED    </w:t>
      </w:r>
      <w:r>
        <w:t xml:space="preserve">   DISCOURAGED    </w:t>
      </w:r>
      <w:r>
        <w:t xml:space="preserve">   DEPRESSED    </w:t>
      </w:r>
      <w:r>
        <w:t xml:space="preserve">   DEFIANT    </w:t>
      </w:r>
      <w:r>
        <w:t xml:space="preserve">   COMPULSIVE    </w:t>
      </w:r>
      <w:r>
        <w:t xml:space="preserve">   COMPLACENT    </w:t>
      </w:r>
      <w:r>
        <w:t xml:space="preserve">   CONCERNED    </w:t>
      </w:r>
      <w:r>
        <w:t xml:space="preserve">   CARING    </w:t>
      </w:r>
      <w:r>
        <w:t xml:space="preserve">   CAREFREE    </w:t>
      </w:r>
      <w:r>
        <w:t xml:space="preserve">   CAUTIOUS    </w:t>
      </w:r>
      <w:r>
        <w:t xml:space="preserve">   CONSIDERATE    </w:t>
      </w:r>
      <w:r>
        <w:t xml:space="preserve">   CONTENT    </w:t>
      </w:r>
      <w:r>
        <w:t xml:space="preserve">   CURIOUS    </w:t>
      </w:r>
      <w:r>
        <w:t xml:space="preserve">   CONFIDENT    </w:t>
      </w:r>
      <w:r>
        <w:t xml:space="preserve">   BOLD    </w:t>
      </w:r>
      <w:r>
        <w:t xml:space="preserve">   BITTER    </w:t>
      </w:r>
      <w:r>
        <w:t xml:space="preserve">   BOTHERED    </w:t>
      </w:r>
      <w:r>
        <w:t xml:space="preserve">   BRAVE    </w:t>
      </w:r>
      <w:r>
        <w:t xml:space="preserve">   ABANDONED    </w:t>
      </w:r>
      <w:r>
        <w:t xml:space="preserve">   AGGRESSIVE    </w:t>
      </w:r>
      <w:r>
        <w:t xml:space="preserve">   ASHAMED    </w:t>
      </w:r>
      <w:r>
        <w:t xml:space="preserve">   APPREHENSIVE    </w:t>
      </w:r>
      <w:r>
        <w:t xml:space="preserve">   AGGRAVATED    </w:t>
      </w:r>
      <w:r>
        <w:t xml:space="preserve">   ANXIOUS    </w:t>
      </w:r>
      <w:r>
        <w:t xml:space="preserve">   ANNOYED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2021-10-11T06:56:40Z</dcterms:created>
  <dcterms:modified xsi:type="dcterms:W3CDTF">2021-10-11T06:56:40Z</dcterms:modified>
</cp:coreProperties>
</file>