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Calmness    </w:t>
      </w:r>
      <w:r>
        <w:t xml:space="preserve">   Shame    </w:t>
      </w:r>
      <w:r>
        <w:t xml:space="preserve">   Kindness    </w:t>
      </w:r>
      <w:r>
        <w:t xml:space="preserve">   Trust    </w:t>
      </w:r>
      <w:r>
        <w:t xml:space="preserve">   Joy    </w:t>
      </w:r>
      <w:r>
        <w:t xml:space="preserve">   Fear    </w:t>
      </w:r>
      <w:r>
        <w:t xml:space="preserve">   Surprised    </w:t>
      </w:r>
      <w:r>
        <w:t xml:space="preserve">   Affection    </w:t>
      </w:r>
      <w:r>
        <w:t xml:space="preserve">   Anger    </w:t>
      </w:r>
      <w:r>
        <w:t xml:space="preserve">   Care    </w:t>
      </w:r>
      <w:r>
        <w:t xml:space="preserve">   Disgust    </w:t>
      </w:r>
      <w:r>
        <w:t xml:space="preserve">   Fondness    </w:t>
      </w:r>
      <w:r>
        <w:t xml:space="preserve">   Joyful    </w:t>
      </w:r>
      <w:r>
        <w:t xml:space="preserve">   Love    </w:t>
      </w:r>
      <w:r>
        <w:t xml:space="preserve">   Mad    </w:t>
      </w:r>
      <w:r>
        <w:t xml:space="preserve">   Pity    </w:t>
      </w:r>
      <w:r>
        <w:t xml:space="preserve">   Sadness    </w:t>
      </w:r>
      <w:r>
        <w:t xml:space="preserve">   Tenderness    </w:t>
      </w:r>
      <w:r>
        <w:t xml:space="preserve">   Tired    </w:t>
      </w:r>
      <w:r>
        <w:t xml:space="preserve">   Warmth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2021-10-11T06:56:42Z</dcterms:created>
  <dcterms:modified xsi:type="dcterms:W3CDTF">2021-10-11T06:56:42Z</dcterms:modified>
</cp:coreProperties>
</file>