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EMBARRASSED    </w:t>
      </w:r>
      <w:r>
        <w:t xml:space="preserve">   FRUSTRATED    </w:t>
      </w:r>
      <w:r>
        <w:t xml:space="preserve">   SILLY    </w:t>
      </w:r>
      <w:r>
        <w:t xml:space="preserve">   SCARED    </w:t>
      </w:r>
      <w:r>
        <w:t xml:space="preserve">   GUILTY    </w:t>
      </w:r>
      <w:r>
        <w:t xml:space="preserve">   LONELY    </w:t>
      </w:r>
      <w:r>
        <w:t xml:space="preserve">   WORRIED    </w:t>
      </w:r>
      <w:r>
        <w:t xml:space="preserve">   FUNNY    </w:t>
      </w:r>
      <w:r>
        <w:t xml:space="preserve">   TIRED    </w:t>
      </w:r>
      <w:r>
        <w:t xml:space="preserve">   ANXIOUS    </w:t>
      </w:r>
      <w:r>
        <w:t xml:space="preserve">   SHY    </w:t>
      </w:r>
      <w:r>
        <w:t xml:space="preserve">   SICK    </w:t>
      </w:r>
      <w:r>
        <w:t xml:space="preserve">   CONFUSED    </w:t>
      </w:r>
      <w:r>
        <w:t xml:space="preserve">   SAD    </w:t>
      </w:r>
      <w:r>
        <w:t xml:space="preserve">   MAD    </w:t>
      </w:r>
      <w:r>
        <w:t xml:space="preserve">   EXCITED    </w:t>
      </w:r>
      <w:r>
        <w:t xml:space="preserve">   HAPPY    </w:t>
      </w:r>
      <w:r>
        <w:t xml:space="preserve">   HURT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2021-10-11T06:56:45Z</dcterms:created>
  <dcterms:modified xsi:type="dcterms:W3CDTF">2021-10-11T06:56:45Z</dcterms:modified>
</cp:coreProperties>
</file>