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FEELINGS</w:t>
      </w:r>
    </w:p>
    <w:p>
      <w:pPr>
        <w:pStyle w:val="Questions"/>
      </w:pPr>
      <w:r>
        <w:t xml:space="preserve">1. YAHPP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CMLA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SDA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RAELDEX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DERTI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RUSONVE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ANRYG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STUTAFRDER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HYS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PINDTISPAEOD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ITRRIETDA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SOAIUXN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FEELINGS</dc:title>
  <dcterms:created xsi:type="dcterms:W3CDTF">2021-10-11T06:56:47Z</dcterms:created>
  <dcterms:modified xsi:type="dcterms:W3CDTF">2021-10-11T06:56:47Z</dcterms:modified>
</cp:coreProperties>
</file>