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p>
      <w:pPr>
        <w:pStyle w:val="Questions"/>
      </w:pPr>
      <w:r>
        <w:t xml:space="preserve">1. PHYPA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XCEEITD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FYRDINLE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OGINVL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UJYLOF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NENFICODT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LAEDERX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RCEEUHLF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CMAL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RODUP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IYLSL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NLAKHTFU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EITISADFS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IRTIRCFE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2021-10-11T06:55:16Z</dcterms:created>
  <dcterms:modified xsi:type="dcterms:W3CDTF">2021-10-11T06:55:16Z</dcterms:modified>
</cp:coreProperties>
</file>