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PUZZLED    </w:t>
      </w:r>
      <w:r>
        <w:t xml:space="preserve">   EXCITED    </w:t>
      </w:r>
      <w:r>
        <w:t xml:space="preserve">   SILLY    </w:t>
      </w:r>
      <w:r>
        <w:t xml:space="preserve">   WORRIED    </w:t>
      </w:r>
      <w:r>
        <w:t xml:space="preserve">   SORRY    </w:t>
      </w:r>
      <w:r>
        <w:t xml:space="preserve">   SAD    </w:t>
      </w:r>
      <w:r>
        <w:t xml:space="preserve">   GRUMPY    </w:t>
      </w:r>
      <w:r>
        <w:t xml:space="preserve">   HOPEFUL    </w:t>
      </w:r>
      <w:r>
        <w:t xml:space="preserve">   CONFUSED    </w:t>
      </w:r>
      <w:r>
        <w:t xml:space="preserve">   CURIOUS    </w:t>
      </w:r>
      <w:r>
        <w:t xml:space="preserve">   ANGRY    </w:t>
      </w:r>
      <w:r>
        <w:t xml:space="preserve">   HAPPY    </w:t>
      </w:r>
      <w:r>
        <w:t xml:space="preserve">   GLAD    </w:t>
      </w:r>
      <w:r>
        <w:t xml:space="preserve">   CALM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2021-10-11T06:55:34Z</dcterms:created>
  <dcterms:modified xsi:type="dcterms:W3CDTF">2021-10-11T06:55:34Z</dcterms:modified>
</cp:coreProperties>
</file>