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 or nervous about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that someone is guilty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sometimes feel this when i am away from my native country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feel when you are appreciative or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feel  completely shocked or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sometimes feel THIS emotion with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feeling of overwhelming joy or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people believe that being a celebrity is ATTRACTIVE &amp;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was UNHAPPY  with the cutstomer service at 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can't feel any sensation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sometimes feel this as a student ; no energy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unwilling or hesitant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media is very CRITICAL/DISREPECTFUL about certain celebrities and people in the public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did something really STUPID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shy or awkward;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STRONG beliefs about human rights especially children and vulnerable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extremely annoyed, upset or sickened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nap or a cold shower I feel more AWAKE and less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feel that you lack energy or enthusiasm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tired of or irritated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demonstrate strong feelings of love and doing things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was really EXCITED and HAPPY when I met my favourite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to be in another person's position because of their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worn out or extremely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a task well and thoroughly without 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passed my IELTS test and feel EXTREMELY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feel angry about something that you think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 to hang out with people who are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unable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unsure of or unable to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you are unable to look after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ADJECTIVES</dc:title>
  <dcterms:created xsi:type="dcterms:W3CDTF">2021-10-11T06:55:09Z</dcterms:created>
  <dcterms:modified xsi:type="dcterms:W3CDTF">2021-10-11T06:55:09Z</dcterms:modified>
</cp:coreProperties>
</file>