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 AND EMOTIONS PT.1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nosy    </w:t>
      </w:r>
      <w:r>
        <w:t xml:space="preserve">   alarmed    </w:t>
      </w:r>
      <w:r>
        <w:t xml:space="preserve">   loving    </w:t>
      </w:r>
      <w:r>
        <w:t xml:space="preserve">   shy    </w:t>
      </w:r>
      <w:r>
        <w:t xml:space="preserve">   bitter    </w:t>
      </w:r>
      <w:r>
        <w:t xml:space="preserve">   sensitive    </w:t>
      </w:r>
      <w:r>
        <w:t xml:space="preserve">   scared    </w:t>
      </w:r>
      <w:r>
        <w:t xml:space="preserve">   joyful    </w:t>
      </w:r>
      <w:r>
        <w:t xml:space="preserve">   angry    </w:t>
      </w:r>
      <w:r>
        <w:t xml:space="preserve">   embarrassed    </w:t>
      </w:r>
      <w:r>
        <w:t xml:space="preserve">   excited    </w:t>
      </w:r>
      <w:r>
        <w:t xml:space="preserve">   uneasy    </w:t>
      </w:r>
      <w:r>
        <w:t xml:space="preserve">   miserable    </w:t>
      </w:r>
      <w:r>
        <w:t xml:space="preserve">   hesitant    </w:t>
      </w:r>
      <w:r>
        <w:t xml:space="preserve">   anxious    </w:t>
      </w:r>
      <w:r>
        <w:t xml:space="preserve">   curious    </w:t>
      </w:r>
      <w:r>
        <w:t xml:space="preserve">   certain    </w:t>
      </w:r>
      <w:r>
        <w:t xml:space="preserve">   proud    </w:t>
      </w:r>
      <w:r>
        <w:t xml:space="preserve">   frightened    </w:t>
      </w:r>
      <w:r>
        <w:t xml:space="preserve">   disappointed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 PT.1</dc:title>
  <dcterms:created xsi:type="dcterms:W3CDTF">2021-10-11T06:56:52Z</dcterms:created>
  <dcterms:modified xsi:type="dcterms:W3CDTF">2021-10-11T06:56:52Z</dcterms:modified>
</cp:coreProperties>
</file>