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angry    </w:t>
      </w:r>
      <w:r>
        <w:t xml:space="preserve">   annoyed    </w:t>
      </w:r>
      <w:r>
        <w:t xml:space="preserve">   anxious    </w:t>
      </w:r>
      <w:r>
        <w:t xml:space="preserve">   bored    </w:t>
      </w:r>
      <w:r>
        <w:t xml:space="preserve">   confused    </w:t>
      </w:r>
      <w:r>
        <w:t xml:space="preserve">   depressed    </w:t>
      </w:r>
      <w:r>
        <w:t xml:space="preserve">   frustrated    </w:t>
      </w:r>
      <w:r>
        <w:t xml:space="preserve">   happy    </w:t>
      </w:r>
      <w:r>
        <w:t xml:space="preserve">   humiliated    </w:t>
      </w:r>
      <w:r>
        <w:t xml:space="preserve">   impulsive    </w:t>
      </w:r>
      <w:r>
        <w:t xml:space="preserve">   manic    </w:t>
      </w:r>
      <w:r>
        <w:t xml:space="preserve">   numb    </w:t>
      </w:r>
      <w:r>
        <w:t xml:space="preserve">   peaceful    </w:t>
      </w:r>
      <w:r>
        <w:t xml:space="preserve">   psychotic    </w:t>
      </w:r>
      <w:r>
        <w:t xml:space="preserve">   reserved    </w:t>
      </w:r>
      <w:r>
        <w:t xml:space="preserve">   restless    </w:t>
      </w:r>
      <w:r>
        <w:t xml:space="preserve">   sad    </w:t>
      </w:r>
      <w:r>
        <w:t xml:space="preserve">   scared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WORD SEARCH</dc:title>
  <dcterms:created xsi:type="dcterms:W3CDTF">2021-10-11T06:56:24Z</dcterms:created>
  <dcterms:modified xsi:type="dcterms:W3CDTF">2021-10-11T06:56:24Z</dcterms:modified>
</cp:coreProperties>
</file>