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Glad    </w:t>
      </w:r>
      <w:r>
        <w:t xml:space="preserve">   Outgoing    </w:t>
      </w:r>
      <w:r>
        <w:t xml:space="preserve">   Short    </w:t>
      </w:r>
      <w:r>
        <w:t xml:space="preserve">   Handsome    </w:t>
      </w:r>
      <w:r>
        <w:t xml:space="preserve">   Strong    </w:t>
      </w:r>
      <w:r>
        <w:t xml:space="preserve">   Sociable    </w:t>
      </w:r>
      <w:r>
        <w:t xml:space="preserve">   Slim    </w:t>
      </w:r>
      <w:r>
        <w:t xml:space="preserve">   Elderly    </w:t>
      </w:r>
      <w:r>
        <w:t xml:space="preserve">   Old    </w:t>
      </w:r>
      <w:r>
        <w:t xml:space="preserve">   Attractive    </w:t>
      </w:r>
      <w:r>
        <w:t xml:space="preserve">   Shy    </w:t>
      </w:r>
      <w:r>
        <w:t xml:space="preserve">   Bossy    </w:t>
      </w:r>
      <w:r>
        <w:t xml:space="preserve">   Arrogant    </w:t>
      </w:r>
      <w:r>
        <w:t xml:space="preserve">   Selfish    </w:t>
      </w:r>
      <w:r>
        <w:t xml:space="preserve">   Tidy    </w:t>
      </w:r>
      <w:r>
        <w:t xml:space="preserve">   Talkative    </w:t>
      </w:r>
      <w:r>
        <w:t xml:space="preserve">   Unfriendly    </w:t>
      </w:r>
      <w:r>
        <w:t xml:space="preserve">   Funny    </w:t>
      </w:r>
      <w:r>
        <w:t xml:space="preserve">   Cheerful    </w:t>
      </w:r>
      <w:r>
        <w:t xml:space="preserve">   Nervous    </w:t>
      </w:r>
      <w:r>
        <w:t xml:space="preserve">   Patient    </w:t>
      </w:r>
      <w:r>
        <w:t xml:space="preserve">   Calm    </w:t>
      </w:r>
      <w:r>
        <w:t xml:space="preserve">   Serious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2021-10-11T06:56:21Z</dcterms:created>
  <dcterms:modified xsi:type="dcterms:W3CDTF">2021-10-11T06:56:21Z</dcterms:modified>
</cp:coreProperties>
</file>