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SICK    </w:t>
      </w:r>
      <w:r>
        <w:t xml:space="preserve">   SURPRISED    </w:t>
      </w:r>
      <w:r>
        <w:t xml:space="preserve">   ANGRY    </w:t>
      </w:r>
      <w:r>
        <w:t xml:space="preserve">   CONFUSED    </w:t>
      </w:r>
      <w:r>
        <w:t xml:space="preserve">   HAPPY    </w:t>
      </w:r>
      <w:r>
        <w:t xml:space="preserve">   MEAN    </w:t>
      </w:r>
      <w:r>
        <w:t xml:space="preserve">   NERVOUS    </w:t>
      </w:r>
      <w:r>
        <w:t xml:space="preserve">   PROUD    </w:t>
      </w:r>
      <w:r>
        <w:t xml:space="preserve">   SAD    </w:t>
      </w:r>
      <w:r>
        <w:t xml:space="preserve">   SHY    </w:t>
      </w:r>
      <w:r>
        <w:t xml:space="preserve">   SILLY    </w:t>
      </w:r>
      <w:r>
        <w:t xml:space="preserve">   SLEEPY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2021-10-11T06:56:25Z</dcterms:created>
  <dcterms:modified xsi:type="dcterms:W3CDTF">2021-10-11T06:56:25Z</dcterms:modified>
</cp:coreProperties>
</file>