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stressed    </w:t>
      </w:r>
      <w:r>
        <w:t xml:space="preserve">   silly    </w:t>
      </w:r>
      <w:r>
        <w:t xml:space="preserve">   lonely    </w:t>
      </w:r>
      <w:r>
        <w:t xml:space="preserve">   excited    </w:t>
      </w:r>
      <w:r>
        <w:t xml:space="preserve">   worried    </w:t>
      </w:r>
      <w:r>
        <w:t xml:space="preserve">   hungry    </w:t>
      </w:r>
      <w:r>
        <w:t xml:space="preserve">   tired    </w:t>
      </w:r>
      <w:r>
        <w:t xml:space="preserve">   bored    </w:t>
      </w:r>
      <w:r>
        <w:t xml:space="preserve">   surprised    </w:t>
      </w:r>
      <w:r>
        <w:t xml:space="preserve">   scared    </w:t>
      </w:r>
      <w:r>
        <w:t xml:space="preserve">   sad    </w:t>
      </w:r>
      <w:r>
        <w:t xml:space="preserve">   nervous    </w:t>
      </w:r>
      <w:r>
        <w:t xml:space="preserve">   jealous    </w:t>
      </w:r>
      <w:r>
        <w:t xml:space="preserve">   hopeful    </w:t>
      </w:r>
      <w:r>
        <w:t xml:space="preserve">   grumpy    </w:t>
      </w:r>
      <w:r>
        <w:t xml:space="preserve">   glad    </w:t>
      </w:r>
      <w:r>
        <w:t xml:space="preserve">   afraid    </w:t>
      </w:r>
      <w:r>
        <w:t xml:space="preserve">   curious    </w:t>
      </w:r>
      <w:r>
        <w:t xml:space="preserve">   confident    </w:t>
      </w:r>
      <w:r>
        <w:t xml:space="preserve">   cheerful    </w:t>
      </w:r>
      <w:r>
        <w:t xml:space="preserve">   calm    </w:t>
      </w:r>
      <w:r>
        <w:t xml:space="preserve">   angry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2021-10-11T06:56:35Z</dcterms:created>
  <dcterms:modified xsi:type="dcterms:W3CDTF">2021-10-11T06:56:35Z</dcterms:modified>
</cp:coreProperties>
</file>