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FEELING GOOD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HONORABLE    </w:t>
      </w:r>
      <w:r>
        <w:t xml:space="preserve">   MOTIVATING    </w:t>
      </w:r>
      <w:r>
        <w:t xml:space="preserve">   OPTIMISTIC    </w:t>
      </w:r>
      <w:r>
        <w:t xml:space="preserve">   STUNNING    </w:t>
      </w:r>
      <w:r>
        <w:t xml:space="preserve">   SENSATIONAL    </w:t>
      </w:r>
      <w:r>
        <w:t xml:space="preserve">   GENUINE    </w:t>
      </w:r>
      <w:r>
        <w:t xml:space="preserve">   GENEROUS    </w:t>
      </w:r>
      <w:r>
        <w:t xml:space="preserve">   FORTUNATE    </w:t>
      </w:r>
      <w:r>
        <w:t xml:space="preserve">   EXTRAORDINARY    </w:t>
      </w:r>
      <w:r>
        <w:t xml:space="preserve">   ENTHUSIASTIC    </w:t>
      </w:r>
      <w:r>
        <w:t xml:space="preserve">   COMPASSIONATE    </w:t>
      </w:r>
      <w:r>
        <w:t xml:space="preserve">   BRILLIANT    </w:t>
      </w:r>
      <w:r>
        <w:t xml:space="preserve">   CHARISMATIC    </w:t>
      </w:r>
      <w:r>
        <w:t xml:space="preserve">   CHEERFUL    </w:t>
      </w:r>
      <w:r>
        <w:t xml:space="preserve">   MARVELOUS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 GOOD</dc:title>
  <dcterms:created xsi:type="dcterms:W3CDTF">2021-10-11T06:56:14Z</dcterms:created>
  <dcterms:modified xsi:type="dcterms:W3CDTF">2021-10-11T06:56:14Z</dcterms:modified>
</cp:coreProperties>
</file>