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FELDENKRAIS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Role of senior Civil Servant taught by Feldenkrais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his assistant for over thirty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Nobel laureate and first president of the World Academy of Art and Science who worked with Feldenkrais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annual publication of the Feldenkrais Guild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 that Feldenkrais injured himself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vessel that Feldenkrais worked on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Joint that Feldenkrais first worked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Overall goal of Feldenkrais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of his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Feldenkrais'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where Feldenkrais was stationed during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of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first job post-graduation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his last book, published posthumously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Martial art taught by Feldenkrais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home city post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role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Feldenkrais is meant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book by Feldenkrais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generic name of methods such as Feldenkrais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FELDENKRAIS</dc:title>
  <dcterms:created xsi:type="dcterms:W3CDTF">2021-10-11T06:55:37Z</dcterms:created>
  <dcterms:modified xsi:type="dcterms:W3CDTF">2021-10-11T06:55:37Z</dcterms:modified>
</cp:coreProperties>
</file>