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Militia    </w:t>
      </w:r>
      <w:r>
        <w:t xml:space="preserve">   Hospitality    </w:t>
      </w:r>
      <w:r>
        <w:t xml:space="preserve">   Apprentice    </w:t>
      </w:r>
      <w:r>
        <w:t xml:space="preserve">   Tannery    </w:t>
      </w:r>
      <w:r>
        <w:t xml:space="preserve">   Curtsy    </w:t>
      </w:r>
      <w:r>
        <w:t xml:space="preserve">   Manners    </w:t>
      </w:r>
      <w:r>
        <w:t xml:space="preserve">   Escort    </w:t>
      </w:r>
      <w:r>
        <w:t xml:space="preserve">   Ball Gown    </w:t>
      </w:r>
      <w:r>
        <w:t xml:space="preserve">   Friend    </w:t>
      </w:r>
      <w:r>
        <w:t xml:space="preserve">   Revolutionary War    </w:t>
      </w:r>
      <w:r>
        <w:t xml:space="preserve">   Freedom    </w:t>
      </w:r>
      <w:r>
        <w:t xml:space="preserve">   American Revolution    </w:t>
      </w:r>
      <w:r>
        <w:t xml:space="preserve">   Williamsburg    </w:t>
      </w:r>
      <w:r>
        <w:t xml:space="preserve">   Virginia    </w:t>
      </w:r>
      <w:r>
        <w:t xml:space="preserve">   Colonies    </w:t>
      </w:r>
      <w:r>
        <w:t xml:space="preserve">   Soldier    </w:t>
      </w:r>
      <w:r>
        <w:t xml:space="preserve">   Penny    </w:t>
      </w:r>
      <w:r>
        <w:t xml:space="preserve">   Ben    </w:t>
      </w:r>
      <w:r>
        <w:t xml:space="preserve">   Jiggy Nye    </w:t>
      </w:r>
      <w:r>
        <w:t xml:space="preserve">   Elizabeth    </w:t>
      </w:r>
      <w:r>
        <w:t xml:space="preserve">   Felicity    </w:t>
      </w:r>
      <w:r>
        <w:t xml:space="preserve">   Tea    </w:t>
      </w:r>
      <w:r>
        <w:t xml:space="preserve">   Loyalists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FELICITY</dc:title>
  <dcterms:created xsi:type="dcterms:W3CDTF">2021-10-11T06:55:23Z</dcterms:created>
  <dcterms:modified xsi:type="dcterms:W3CDTF">2021-10-11T06:55:23Z</dcterms:modified>
</cp:coreProperties>
</file>